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72MS0023-01-2024-002186-36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05-0550/2615/2024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18810572231109011076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18810572231109011076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6" w:lineRule="auto"/>
        <w:ind w:firstLine="709"/>
        <w:rPr>
          <w:sz w:val="26"/>
          <w:szCs w:val="26"/>
        </w:rPr>
      </w:pPr>
    </w:p>
    <w:p>
      <w:pPr>
        <w:spacing w:before="0" w:after="0" w:line="20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0412365400795005502420164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18"/>
          <w:szCs w:val="18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